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A7C4" w14:textId="77777777" w:rsidR="00635852" w:rsidRPr="000161FB" w:rsidRDefault="00000000">
      <w:pPr>
        <w:pStyle w:val="Title"/>
        <w:rPr>
          <w:rFonts w:cstheme="majorHAnsi"/>
          <w:b/>
          <w:bCs/>
          <w:sz w:val="36"/>
          <w:szCs w:val="36"/>
        </w:rPr>
      </w:pPr>
      <w:r w:rsidRPr="000161FB">
        <w:rPr>
          <w:rFonts w:cstheme="majorHAnsi"/>
          <w:b/>
          <w:bCs/>
          <w:sz w:val="36"/>
          <w:szCs w:val="36"/>
        </w:rPr>
        <w:t>Summer Term Planning Checklist for Drama Teachers</w:t>
      </w:r>
    </w:p>
    <w:p w14:paraId="1B6BDB5A" w14:textId="77777777" w:rsidR="00635852" w:rsidRPr="000161FB" w:rsidRDefault="00000000" w:rsidP="000161FB">
      <w:pPr>
        <w:pStyle w:val="Heading1"/>
      </w:pPr>
      <w:r w:rsidRPr="000161FB">
        <w:t>1. Syllabus, Qualifications, or Set Text Changes</w:t>
      </w:r>
    </w:p>
    <w:p w14:paraId="3A151D54" w14:textId="77777777" w:rsidR="000161FB" w:rsidRPr="000161FB" w:rsidRDefault="000161FB" w:rsidP="000161FB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</w:p>
    <w:p w14:paraId="13CADAAC" w14:textId="6F055184" w:rsidR="00635852" w:rsidRPr="000161FB" w:rsidRDefault="00000000" w:rsidP="000161FB">
      <w:pPr>
        <w:pStyle w:val="Heading2purple"/>
      </w:pPr>
      <w:r w:rsidRPr="000161FB">
        <w:t>Things to consider:</w:t>
      </w:r>
    </w:p>
    <w:p w14:paraId="6833BD31" w14:textId="2314CB87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Are you still happy with your current exam board?</w:t>
      </w:r>
    </w:p>
    <w:p w14:paraId="23EDF04C" w14:textId="6FD0B263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Could you introduce a new set text or practical focus next year?</w:t>
      </w:r>
    </w:p>
    <w:p w14:paraId="7A2851DF" w14:textId="3FE3DE45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Would a fresh theme or approach re-energise your students – and you?</w:t>
      </w:r>
    </w:p>
    <w:p w14:paraId="77D9D60A" w14:textId="67BF9427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Is there a new qualification you are planning to introduce such as a BTEC or Dance GCSE?</w:t>
      </w:r>
    </w:p>
    <w:p w14:paraId="7AF52B8D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2A94AC0C" w14:textId="0D2EABA5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Research new syllabus or new set texts</w:t>
      </w:r>
    </w:p>
    <w:p w14:paraId="24990A86" w14:textId="6B98361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Revise or create new schemes of work</w:t>
      </w:r>
    </w:p>
    <w:p w14:paraId="1E357912" w14:textId="744E3495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Create resources, handouts, and PowerPoints</w:t>
      </w:r>
    </w:p>
    <w:p w14:paraId="04725879" w14:textId="0CD921BC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Order copies of plays</w:t>
      </w:r>
    </w:p>
    <w:p w14:paraId="31B8BE86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51EDC91F" w14:textId="2A9351C2" w:rsidR="00E00E47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="00000000"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1771E6BC" w14:textId="2A497E7C" w:rsidR="00635852" w:rsidRPr="000161FB" w:rsidRDefault="00635852">
      <w:pPr>
        <w:rPr>
          <w:rFonts w:asciiTheme="majorHAnsi" w:hAnsiTheme="majorHAnsi" w:cstheme="majorHAnsi"/>
          <w:sz w:val="24"/>
          <w:szCs w:val="24"/>
        </w:rPr>
      </w:pPr>
    </w:p>
    <w:p w14:paraId="07AD7BCA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25729E6B" w14:textId="77777777" w:rsidR="00635852" w:rsidRPr="000161FB" w:rsidRDefault="00000000" w:rsidP="000161FB">
      <w:pPr>
        <w:pStyle w:val="Heading1"/>
      </w:pPr>
      <w:r w:rsidRPr="000161FB">
        <w:lastRenderedPageBreak/>
        <w:t>2. Planning for a Potential Move</w:t>
      </w:r>
    </w:p>
    <w:p w14:paraId="033D3E12" w14:textId="77777777" w:rsidR="000161FB" w:rsidRDefault="000161FB" w:rsidP="000161FB">
      <w:pPr>
        <w:pStyle w:val="Heading2purple"/>
      </w:pPr>
    </w:p>
    <w:p w14:paraId="393444E4" w14:textId="2DBE93EA" w:rsidR="00635852" w:rsidRPr="000161FB" w:rsidRDefault="00000000" w:rsidP="000161FB">
      <w:pPr>
        <w:pStyle w:val="Heading2purple"/>
      </w:pPr>
      <w:r w:rsidRPr="000161FB">
        <w:t>Things to consider:</w:t>
      </w:r>
    </w:p>
    <w:p w14:paraId="2543A663" w14:textId="0BD5F68A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Have you applied already or do you need to look around?</w:t>
      </w:r>
    </w:p>
    <w:p w14:paraId="2F52E95A" w14:textId="34B9F2B1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other opportunities or responsibilities are there in your existing role?</w:t>
      </w:r>
    </w:p>
    <w:p w14:paraId="1ACEDCD1" w14:textId="0D671BE3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Is anyone in your department moving on?</w:t>
      </w:r>
    </w:p>
    <w:p w14:paraId="0CF9FD78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6D7D9944" w14:textId="330E8A8B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Review schemes of work and download from shared drives (within school policy)</w:t>
      </w:r>
    </w:p>
    <w:p w14:paraId="066DBA25" w14:textId="3EC3E16C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Make a handover document if you're leaving</w:t>
      </w:r>
    </w:p>
    <w:p w14:paraId="3A8ADB68" w14:textId="085BF2C2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Jot down reflections on what you'd like to do differently in a new setting</w:t>
      </w:r>
    </w:p>
    <w:p w14:paraId="7C1006EF" w14:textId="2D5CEAF8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Get a clear job description for any new role</w:t>
      </w:r>
    </w:p>
    <w:p w14:paraId="0DE6FD15" w14:textId="3CBBF0E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Ensure your pension details are updated and transferable</w:t>
      </w:r>
    </w:p>
    <w:p w14:paraId="7187C4A6" w14:textId="72595AE8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Organise a thank-you or celebration for departing colleagues</w:t>
      </w:r>
    </w:p>
    <w:p w14:paraId="00901316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3238F35B" w14:textId="70B45138" w:rsidR="00635852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="00000000" w:rsidRPr="000161FB">
        <w:rPr>
          <w:rFonts w:asciiTheme="majorHAnsi" w:hAnsiTheme="majorHAnsi" w:cstheme="majorHAnsi"/>
          <w:sz w:val="24"/>
          <w:szCs w:val="24"/>
        </w:rPr>
        <w:br/>
      </w:r>
    </w:p>
    <w:p w14:paraId="4DDCC506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2C19CE6E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97F49CA" w14:textId="509CD810" w:rsidR="00635852" w:rsidRPr="000161FB" w:rsidRDefault="00000000" w:rsidP="000161FB">
      <w:pPr>
        <w:pStyle w:val="Heading1"/>
      </w:pPr>
      <w:r w:rsidRPr="000161FB">
        <w:lastRenderedPageBreak/>
        <w:t>3. Applying for New Roles or Leadership Positions</w:t>
      </w:r>
    </w:p>
    <w:p w14:paraId="42ED74CE" w14:textId="77777777" w:rsidR="000161FB" w:rsidRDefault="000161FB" w:rsidP="000161FB">
      <w:pPr>
        <w:pStyle w:val="Heading2purple"/>
      </w:pPr>
    </w:p>
    <w:p w14:paraId="133E9B02" w14:textId="60694E4B" w:rsidR="00635852" w:rsidRPr="000161FB" w:rsidRDefault="00000000" w:rsidP="000161FB">
      <w:pPr>
        <w:pStyle w:val="Heading2purple"/>
      </w:pPr>
      <w:r w:rsidRPr="000161FB">
        <w:t>Things to consider:</w:t>
      </w:r>
    </w:p>
    <w:p w14:paraId="63CD6049" w14:textId="771FF0E5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The skills you have and how they might transfer into a new role</w:t>
      </w:r>
    </w:p>
    <w:p w14:paraId="58F3B213" w14:textId="29CD1D19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Any new skills you'd like to develop</w:t>
      </w:r>
    </w:p>
    <w:p w14:paraId="18036FC7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56E3D5D8" w14:textId="47A9EA0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List school productions, projects, and enrichment work</w:t>
      </w:r>
    </w:p>
    <w:p w14:paraId="7D8FB447" w14:textId="435886C7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Collate CPD and certificates</w:t>
      </w:r>
    </w:p>
    <w:p w14:paraId="0D040ED1" w14:textId="028CD2EB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Collect examples of student success or feedback</w:t>
      </w:r>
    </w:p>
    <w:p w14:paraId="6FB927B0" w14:textId="3DEF1A61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Reflect on your leadership style and departmental vision</w:t>
      </w:r>
    </w:p>
    <w:p w14:paraId="2D347AE2" w14:textId="0EA59457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Identify specific courses or skills to pursue</w:t>
      </w:r>
    </w:p>
    <w:p w14:paraId="515AF1F6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29015D9C" w14:textId="75112C06" w:rsidR="00635852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="00000000" w:rsidRPr="000161FB">
        <w:rPr>
          <w:rFonts w:asciiTheme="majorHAnsi" w:hAnsiTheme="majorHAnsi" w:cstheme="majorHAnsi"/>
          <w:sz w:val="24"/>
          <w:szCs w:val="24"/>
        </w:rPr>
        <w:br/>
      </w:r>
    </w:p>
    <w:p w14:paraId="3470EB16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2D6BD2F1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AF7746B" w14:textId="7C88F6AA" w:rsidR="00635852" w:rsidRPr="000161FB" w:rsidRDefault="00000000" w:rsidP="000161FB">
      <w:pPr>
        <w:pStyle w:val="Heading1"/>
      </w:pPr>
      <w:r w:rsidRPr="000161FB">
        <w:lastRenderedPageBreak/>
        <w:t>4. Admin Prep – Boring, but Brilliant</w:t>
      </w:r>
    </w:p>
    <w:p w14:paraId="116E5B4F" w14:textId="77777777" w:rsidR="000161FB" w:rsidRDefault="000161FB" w:rsidP="000161FB">
      <w:pPr>
        <w:pStyle w:val="Heading2purple"/>
      </w:pPr>
    </w:p>
    <w:p w14:paraId="323A2D60" w14:textId="333B9FCD" w:rsidR="00635852" w:rsidRPr="000161FB" w:rsidRDefault="00000000" w:rsidP="000161FB">
      <w:pPr>
        <w:pStyle w:val="Heading2purple"/>
      </w:pPr>
      <w:r w:rsidRPr="000161FB">
        <w:t>Things to consider:</w:t>
      </w:r>
    </w:p>
    <w:p w14:paraId="7CEB8321" w14:textId="72F8AF0D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What’s working and what isn’t?</w:t>
      </w:r>
    </w:p>
    <w:p w14:paraId="72127F39" w14:textId="17496F0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needs clearing out or refreshing?</w:t>
      </w:r>
    </w:p>
    <w:p w14:paraId="4AA79FD3" w14:textId="466A438E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systems could be improved or introduced?</w:t>
      </w:r>
    </w:p>
    <w:p w14:paraId="1BAB2DB5" w14:textId="3FF00F0C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Who else can help?</w:t>
      </w:r>
    </w:p>
    <w:p w14:paraId="11053A3F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10982CED" w14:textId="3C2384FE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Audit props, costumes, lighting and AV equipment</w:t>
      </w:r>
    </w:p>
    <w:p w14:paraId="39002FC1" w14:textId="76B15B11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Review curriculum maps and assessment trackers</w:t>
      </w:r>
    </w:p>
    <w:p w14:paraId="5734C6AB" w14:textId="4509E93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Organise digital and paper resources by year group or theme</w:t>
      </w:r>
    </w:p>
    <w:p w14:paraId="1EB679DF" w14:textId="6792579A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Research planning tools that can help you work smarter</w:t>
      </w:r>
    </w:p>
    <w:p w14:paraId="596E1B21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7013A6E3" w14:textId="1C8832B5" w:rsidR="00635852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="00000000" w:rsidRPr="000161FB">
        <w:rPr>
          <w:rFonts w:asciiTheme="majorHAnsi" w:hAnsiTheme="majorHAnsi" w:cstheme="majorHAnsi"/>
          <w:sz w:val="24"/>
          <w:szCs w:val="24"/>
        </w:rPr>
        <w:br/>
      </w:r>
    </w:p>
    <w:p w14:paraId="3CF653DE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24C9A5D2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0FC39CC" w14:textId="300E0459" w:rsidR="00635852" w:rsidRPr="000161FB" w:rsidRDefault="00000000" w:rsidP="000161FB">
      <w:pPr>
        <w:pStyle w:val="Heading1"/>
      </w:pPr>
      <w:r w:rsidRPr="000161FB">
        <w:lastRenderedPageBreak/>
        <w:t>5. Transition and Taster Sessions</w:t>
      </w:r>
    </w:p>
    <w:p w14:paraId="7490B42E" w14:textId="77777777" w:rsidR="000161FB" w:rsidRDefault="000161FB" w:rsidP="000161FB">
      <w:pPr>
        <w:pStyle w:val="Heading2purple"/>
      </w:pPr>
    </w:p>
    <w:p w14:paraId="77423241" w14:textId="456FFED9" w:rsidR="00635852" w:rsidRPr="000161FB" w:rsidRDefault="00000000" w:rsidP="000161FB">
      <w:pPr>
        <w:pStyle w:val="Heading2purple"/>
      </w:pPr>
      <w:r w:rsidRPr="000161FB">
        <w:t>Things to consider:</w:t>
      </w:r>
    </w:p>
    <w:p w14:paraId="418EDE13" w14:textId="120E729E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are you planning for the new intake in September?</w:t>
      </w:r>
    </w:p>
    <w:p w14:paraId="20EA5F7D" w14:textId="42D088ED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Is there anything you can do this term to ease the transition?</w:t>
      </w:r>
    </w:p>
    <w:p w14:paraId="5A5DF70E" w14:textId="0CE9CBE5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Can you invite parents or students to see upcoming performances?</w:t>
      </w:r>
    </w:p>
    <w:p w14:paraId="61DBBA36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4583998F" w14:textId="2B7B6F30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Run a drama club or short taster session for new students</w:t>
      </w:r>
    </w:p>
    <w:p w14:paraId="64A6EB06" w14:textId="7F40BC78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Send a welcome letter or postcard from the department</w:t>
      </w:r>
    </w:p>
    <w:p w14:paraId="72932A7B" w14:textId="0936D8E0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Create a drama noticeboard or social post</w:t>
      </w:r>
    </w:p>
    <w:p w14:paraId="12D1A0B4" w14:textId="3A178ED1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Distribute flyers or invites to school shows</w:t>
      </w:r>
    </w:p>
    <w:p w14:paraId="0F0EE226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49068D97" w14:textId="66EB3ACF" w:rsidR="00635852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="00000000" w:rsidRPr="000161FB">
        <w:rPr>
          <w:rFonts w:asciiTheme="majorHAnsi" w:hAnsiTheme="majorHAnsi" w:cstheme="majorHAnsi"/>
          <w:sz w:val="24"/>
          <w:szCs w:val="24"/>
        </w:rPr>
        <w:br/>
      </w:r>
    </w:p>
    <w:p w14:paraId="1B72C621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7B4B01AD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D27A586" w14:textId="17538CBE" w:rsidR="00635852" w:rsidRPr="000161FB" w:rsidRDefault="00000000" w:rsidP="000161FB">
      <w:pPr>
        <w:pStyle w:val="Heading1"/>
      </w:pPr>
      <w:r w:rsidRPr="000161FB">
        <w:lastRenderedPageBreak/>
        <w:t>6. End-of-Year Performances and Celebrations</w:t>
      </w:r>
    </w:p>
    <w:p w14:paraId="23A3D531" w14:textId="77777777" w:rsidR="000161FB" w:rsidRDefault="000161FB" w:rsidP="000161FB">
      <w:pPr>
        <w:pStyle w:val="Heading2purple"/>
      </w:pPr>
    </w:p>
    <w:p w14:paraId="1505CEBD" w14:textId="222940B3" w:rsidR="00635852" w:rsidRPr="000161FB" w:rsidRDefault="00000000" w:rsidP="000161FB">
      <w:pPr>
        <w:pStyle w:val="Heading2purple"/>
      </w:pPr>
      <w:r w:rsidRPr="000161FB">
        <w:t>Things to consider:</w:t>
      </w:r>
    </w:p>
    <w:p w14:paraId="1AD8DFF6" w14:textId="7A84D287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Is everything organised for your summer show?</w:t>
      </w:r>
    </w:p>
    <w:p w14:paraId="0D1495CB" w14:textId="5368DD3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Have you checked logistics, rehearsals and permissions?</w:t>
      </w:r>
    </w:p>
    <w:p w14:paraId="69C353C7" w14:textId="4E2E48B7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Can students help with technical roles or marketing?</w:t>
      </w:r>
    </w:p>
    <w:p w14:paraId="0571DAA1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7BDD0416" w14:textId="3B20F47E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Hold production meetings</w:t>
      </w:r>
    </w:p>
    <w:p w14:paraId="68F2C9A2" w14:textId="7803A09E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Track budget and ticket sales</w:t>
      </w:r>
    </w:p>
    <w:p w14:paraId="452E3F9E" w14:textId="3184DA0A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Confirm rehearsal dates and staff roles</w:t>
      </w:r>
    </w:p>
    <w:p w14:paraId="1A4B5C3A" w14:textId="28CA40CD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Check DBS requirements for volunteers</w:t>
      </w:r>
    </w:p>
    <w:p w14:paraId="581DF004" w14:textId="05D6A49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Ensure a contingency plan is in place for emergencies</w:t>
      </w:r>
    </w:p>
    <w:p w14:paraId="0F8DA638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078C53F2" w14:textId="77777777" w:rsidR="00E00E47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482E60E0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3647437F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32AAC385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6F53BF9" w14:textId="2D7D1566" w:rsidR="00635852" w:rsidRPr="000161FB" w:rsidRDefault="00000000" w:rsidP="000161FB">
      <w:pPr>
        <w:pStyle w:val="Heading1"/>
      </w:pPr>
      <w:r w:rsidRPr="000161FB">
        <w:lastRenderedPageBreak/>
        <w:t>7. Year 10 Practicals and Prep for Year 11</w:t>
      </w:r>
    </w:p>
    <w:p w14:paraId="31EE5392" w14:textId="77777777" w:rsidR="000161FB" w:rsidRDefault="000161FB" w:rsidP="000161FB">
      <w:pPr>
        <w:pStyle w:val="Heading2purple"/>
      </w:pPr>
    </w:p>
    <w:p w14:paraId="690A9B51" w14:textId="2E4BEDCB" w:rsidR="00635852" w:rsidRPr="000161FB" w:rsidRDefault="00000000" w:rsidP="000161FB">
      <w:pPr>
        <w:pStyle w:val="Heading2purple"/>
      </w:pPr>
      <w:r w:rsidRPr="000161FB">
        <w:t>Things to consider:</w:t>
      </w:r>
    </w:p>
    <w:p w14:paraId="56F566CA" w14:textId="0F18824C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will support a smooth transition into Year 11?</w:t>
      </w:r>
    </w:p>
    <w:p w14:paraId="1F753099" w14:textId="7A271FFC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Have you shared exam dates and expectations?</w:t>
      </w:r>
    </w:p>
    <w:p w14:paraId="6DD60F8F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481FC0B5" w14:textId="6E80640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Trial different groupings or performance materials</w:t>
      </w:r>
    </w:p>
    <w:p w14:paraId="0530BEFE" w14:textId="19AED78A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Gather student reflections and feedback</w:t>
      </w:r>
    </w:p>
    <w:p w14:paraId="3A1BC494" w14:textId="168631FD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Confirm exam info with parents and the school office</w:t>
      </w:r>
    </w:p>
    <w:p w14:paraId="56514558" w14:textId="51280032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Create a props and costume checklist</w:t>
      </w:r>
    </w:p>
    <w:p w14:paraId="06DE2A2C" w14:textId="37C0865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Prepare a contingency plan</w:t>
      </w:r>
    </w:p>
    <w:p w14:paraId="14048E5D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5C1B9A82" w14:textId="77777777" w:rsidR="00E00E47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0DD637FE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6E2EB335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5DCF660F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09DF157" w14:textId="2A035B39" w:rsidR="00635852" w:rsidRPr="000161FB" w:rsidRDefault="00000000" w:rsidP="000161FB">
      <w:pPr>
        <w:pStyle w:val="Heading1"/>
      </w:pPr>
      <w:r w:rsidRPr="000161FB">
        <w:lastRenderedPageBreak/>
        <w:t>8. Celebrating Student Achievements</w:t>
      </w:r>
    </w:p>
    <w:p w14:paraId="481D568A" w14:textId="77777777" w:rsidR="000161FB" w:rsidRDefault="000161FB" w:rsidP="000161FB">
      <w:pPr>
        <w:pStyle w:val="Heading2purple"/>
      </w:pPr>
    </w:p>
    <w:p w14:paraId="16405E77" w14:textId="73741A2E" w:rsidR="00635852" w:rsidRPr="000161FB" w:rsidRDefault="00000000" w:rsidP="000161FB">
      <w:pPr>
        <w:pStyle w:val="Heading2purple"/>
      </w:pPr>
      <w:r w:rsidRPr="000161FB">
        <w:t>Things to consider:</w:t>
      </w:r>
    </w:p>
    <w:p w14:paraId="3E74B620" w14:textId="282A3AD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Who would you like to recognise – students or staff?</w:t>
      </w:r>
    </w:p>
    <w:p w14:paraId="1E7BBAA0" w14:textId="1460A3CA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Will your recognition be formal or informal?</w:t>
      </w:r>
    </w:p>
    <w:p w14:paraId="0BB34D2B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78A41135" w14:textId="4E556DAA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Confirm award categories and recipients</w:t>
      </w:r>
    </w:p>
    <w:p w14:paraId="49350CFF" w14:textId="0EE4B023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Organise an event or share online announcements</w:t>
      </w:r>
    </w:p>
    <w:p w14:paraId="13407E76" w14:textId="7093540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Write notes of appreciation</w:t>
      </w:r>
    </w:p>
    <w:p w14:paraId="2C4036F5" w14:textId="5281946B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Submit updates to the school newsletter or local press</w:t>
      </w:r>
    </w:p>
    <w:p w14:paraId="3689106C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788B2ACF" w14:textId="77777777" w:rsidR="00E00E47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4347DAA6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369BDCDC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383B78EA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474B380" w14:textId="0DF62D7B" w:rsidR="00635852" w:rsidRPr="000161FB" w:rsidRDefault="00000000" w:rsidP="000161FB">
      <w:pPr>
        <w:pStyle w:val="Heading1"/>
      </w:pPr>
      <w:r w:rsidRPr="000161FB">
        <w:lastRenderedPageBreak/>
        <w:t>9. Add Your Own Specifics</w:t>
      </w:r>
    </w:p>
    <w:p w14:paraId="1AB556F5" w14:textId="77777777" w:rsidR="000161FB" w:rsidRDefault="000161FB" w:rsidP="000161FB">
      <w:pPr>
        <w:pStyle w:val="Heading2purple"/>
      </w:pPr>
    </w:p>
    <w:p w14:paraId="5C16E53A" w14:textId="68518702" w:rsidR="00635852" w:rsidRPr="000161FB" w:rsidRDefault="00000000" w:rsidP="000161FB">
      <w:pPr>
        <w:pStyle w:val="Heading2purple"/>
      </w:pPr>
      <w:r w:rsidRPr="000161FB">
        <w:t>Things to consider:</w:t>
      </w:r>
    </w:p>
    <w:p w14:paraId="7564D6F5" w14:textId="1E35EEA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What’s unique to your department this term?</w:t>
      </w:r>
    </w:p>
    <w:p w14:paraId="38975CA1" w14:textId="1F8FC17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are your personal or professional goals?</w:t>
      </w:r>
    </w:p>
    <w:p w14:paraId="21C96E6C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479DE838" w14:textId="55B3BBC0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List key deadlines and priorities</w:t>
      </w:r>
    </w:p>
    <w:p w14:paraId="0FE29506" w14:textId="2698ED93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Note any events, trips, or CPD plans</w:t>
      </w:r>
    </w:p>
    <w:p w14:paraId="027BB125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5C9A6972" w14:textId="77777777" w:rsidR="00E00E47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5E478120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78319AAA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73684551" w14:textId="77777777" w:rsidR="00E00E47" w:rsidRDefault="00E00E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2076E23" w14:textId="2ACC1C59" w:rsidR="00635852" w:rsidRPr="000161FB" w:rsidRDefault="00000000" w:rsidP="000161FB">
      <w:pPr>
        <w:pStyle w:val="Heading1"/>
      </w:pPr>
      <w:r w:rsidRPr="000161FB">
        <w:lastRenderedPageBreak/>
        <w:t>10. Set Time Aside to Reflect</w:t>
      </w:r>
    </w:p>
    <w:p w14:paraId="69353082" w14:textId="77777777" w:rsidR="000161FB" w:rsidRDefault="000161FB" w:rsidP="000161FB">
      <w:pPr>
        <w:pStyle w:val="Heading2purple"/>
      </w:pPr>
    </w:p>
    <w:p w14:paraId="1218EA4B" w14:textId="67BD6E16" w:rsidR="00635852" w:rsidRPr="000161FB" w:rsidRDefault="00000000" w:rsidP="000161FB">
      <w:pPr>
        <w:pStyle w:val="Heading2purple"/>
      </w:pPr>
      <w:r w:rsidRPr="000161FB">
        <w:t>Things to consider:</w:t>
      </w:r>
    </w:p>
    <w:p w14:paraId="60E0EDDA" w14:textId="277BA484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When will you take time to rest or reset?</w:t>
      </w:r>
    </w:p>
    <w:p w14:paraId="30119D49" w14:textId="6CEEF9A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are you most proud of this year?</w:t>
      </w:r>
    </w:p>
    <w:p w14:paraId="2ECBD23C" w14:textId="4EED63C6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What do you want more (or less) of next year?</w:t>
      </w:r>
    </w:p>
    <w:p w14:paraId="5C4D2408" w14:textId="77777777" w:rsidR="00635852" w:rsidRPr="000161FB" w:rsidRDefault="00000000" w:rsidP="000161FB">
      <w:pPr>
        <w:pStyle w:val="Heading2purple"/>
      </w:pPr>
      <w:r w:rsidRPr="000161FB">
        <w:t>Set time aside to:</w:t>
      </w:r>
    </w:p>
    <w:p w14:paraId="166C37C0" w14:textId="60028CAD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Celebrate with friends or colleagues</w:t>
      </w:r>
    </w:p>
    <w:p w14:paraId="50A3895B" w14:textId="75C2B4A5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Write a reflection or gratitude list</w:t>
      </w:r>
    </w:p>
    <w:p w14:paraId="2CD94246" w14:textId="0E520F5E" w:rsidR="00635852" w:rsidRPr="000161FB" w:rsidRDefault="00000000">
      <w:pPr>
        <w:pStyle w:val="ListBullet2"/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t>Plan a reward for yourself</w:t>
      </w:r>
    </w:p>
    <w:p w14:paraId="25D04595" w14:textId="77777777" w:rsidR="00635852" w:rsidRPr="000161FB" w:rsidRDefault="00000000" w:rsidP="000161FB">
      <w:pPr>
        <w:pStyle w:val="Heading2purple"/>
      </w:pPr>
      <w:r w:rsidRPr="000161FB">
        <w:t>Additional notes:</w:t>
      </w:r>
    </w:p>
    <w:p w14:paraId="02381D1B" w14:textId="77777777" w:rsidR="00E00E47" w:rsidRPr="000161FB" w:rsidRDefault="00E00E47" w:rsidP="00E00E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420A29EA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p w14:paraId="1AF6C61C" w14:textId="77777777" w:rsidR="00635852" w:rsidRPr="000161FB" w:rsidRDefault="00000000">
      <w:pPr>
        <w:rPr>
          <w:rFonts w:asciiTheme="majorHAnsi" w:hAnsiTheme="majorHAnsi" w:cstheme="majorHAnsi"/>
          <w:sz w:val="24"/>
          <w:szCs w:val="24"/>
        </w:rPr>
      </w:pPr>
      <w:r w:rsidRPr="000161FB">
        <w:rPr>
          <w:rFonts w:asciiTheme="majorHAnsi" w:hAnsiTheme="majorHAnsi" w:cstheme="majorHAnsi"/>
          <w:sz w:val="24"/>
          <w:szCs w:val="24"/>
        </w:rPr>
        <w:br/>
      </w:r>
    </w:p>
    <w:sectPr w:rsidR="00635852" w:rsidRPr="000161FB" w:rsidSect="000161FB">
      <w:footerReference w:type="default" r:id="rId8"/>
      <w:pgSz w:w="12240" w:h="15840"/>
      <w:pgMar w:top="1440" w:right="1800" w:bottom="1440" w:left="180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F25C" w14:textId="77777777" w:rsidR="00394817" w:rsidRDefault="00394817" w:rsidP="000161FB">
      <w:pPr>
        <w:spacing w:after="0" w:line="240" w:lineRule="auto"/>
      </w:pPr>
      <w:r>
        <w:separator/>
      </w:r>
    </w:p>
  </w:endnote>
  <w:endnote w:type="continuationSeparator" w:id="0">
    <w:p w14:paraId="03F63F7E" w14:textId="77777777" w:rsidR="00394817" w:rsidRDefault="00394817" w:rsidP="0001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F928" w14:textId="11982D4A" w:rsidR="000161FB" w:rsidRPr="000161FB" w:rsidRDefault="000161FB" w:rsidP="000161FB">
    <w:pPr>
      <w:pStyle w:val="Footer"/>
      <w:jc w:val="center"/>
      <w:rPr>
        <w:rFonts w:asciiTheme="majorHAnsi" w:hAnsiTheme="majorHAnsi" w:cstheme="majorHAnsi"/>
      </w:rPr>
    </w:pPr>
    <w:r w:rsidRPr="000161FB">
      <w:rPr>
        <w:rFonts w:asciiTheme="majorHAnsi" w:hAnsiTheme="majorHAnsi" w:cstheme="majorHAnsi"/>
        <w:color w:val="A6A6A6" w:themeColor="background1" w:themeShade="A6"/>
        <w:sz w:val="20"/>
        <w:szCs w:val="20"/>
      </w:rPr>
      <w:t>Copyright Drama-Teachers.com</w:t>
    </w:r>
  </w:p>
  <w:p w14:paraId="2E41F236" w14:textId="77777777" w:rsidR="000161FB" w:rsidRDefault="0001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78D7" w14:textId="77777777" w:rsidR="00394817" w:rsidRDefault="00394817" w:rsidP="000161FB">
      <w:pPr>
        <w:spacing w:after="0" w:line="240" w:lineRule="auto"/>
      </w:pPr>
      <w:r>
        <w:separator/>
      </w:r>
    </w:p>
  </w:footnote>
  <w:footnote w:type="continuationSeparator" w:id="0">
    <w:p w14:paraId="709A2BC9" w14:textId="77777777" w:rsidR="00394817" w:rsidRDefault="00394817" w:rsidP="0001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8815225">
    <w:abstractNumId w:val="8"/>
  </w:num>
  <w:num w:numId="2" w16cid:durableId="1829789124">
    <w:abstractNumId w:val="6"/>
  </w:num>
  <w:num w:numId="3" w16cid:durableId="1598564556">
    <w:abstractNumId w:val="5"/>
  </w:num>
  <w:num w:numId="4" w16cid:durableId="1935045056">
    <w:abstractNumId w:val="4"/>
  </w:num>
  <w:num w:numId="5" w16cid:durableId="1805654188">
    <w:abstractNumId w:val="7"/>
  </w:num>
  <w:num w:numId="6" w16cid:durableId="1130780483">
    <w:abstractNumId w:val="3"/>
  </w:num>
  <w:num w:numId="7" w16cid:durableId="1602758957">
    <w:abstractNumId w:val="2"/>
  </w:num>
  <w:num w:numId="8" w16cid:durableId="2124880078">
    <w:abstractNumId w:val="1"/>
  </w:num>
  <w:num w:numId="9" w16cid:durableId="105408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1FB"/>
    <w:rsid w:val="00034616"/>
    <w:rsid w:val="0006063C"/>
    <w:rsid w:val="0015074B"/>
    <w:rsid w:val="0029639D"/>
    <w:rsid w:val="00326F90"/>
    <w:rsid w:val="00394817"/>
    <w:rsid w:val="005B5CBB"/>
    <w:rsid w:val="005D198E"/>
    <w:rsid w:val="00635852"/>
    <w:rsid w:val="00AA1D8D"/>
    <w:rsid w:val="00B47730"/>
    <w:rsid w:val="00CB0664"/>
    <w:rsid w:val="00D4697A"/>
    <w:rsid w:val="00E00E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B187A"/>
  <w14:defaultImageDpi w14:val="300"/>
  <w15:docId w15:val="{65B1CDDF-748C-4695-B7FC-412258CA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link w:val="ListBulletChar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2purple">
    <w:name w:val="Heading 2 purple"/>
    <w:basedOn w:val="ListBullet"/>
    <w:link w:val="Heading2purpleChar"/>
    <w:qFormat/>
    <w:rsid w:val="000161FB"/>
    <w:pPr>
      <w:numPr>
        <w:numId w:val="0"/>
      </w:numPr>
    </w:pPr>
    <w:rPr>
      <w:rFonts w:asciiTheme="majorHAnsi" w:hAnsiTheme="majorHAnsi" w:cstheme="majorHAnsi"/>
      <w:b/>
      <w:bCs/>
      <w:color w:val="7030A0"/>
      <w:sz w:val="24"/>
      <w:szCs w:val="24"/>
    </w:rPr>
  </w:style>
  <w:style w:type="character" w:customStyle="1" w:styleId="ListBulletChar">
    <w:name w:val="List Bullet Char"/>
    <w:basedOn w:val="DefaultParagraphFont"/>
    <w:link w:val="ListBullet"/>
    <w:uiPriority w:val="99"/>
    <w:rsid w:val="000161FB"/>
  </w:style>
  <w:style w:type="character" w:customStyle="1" w:styleId="Heading2purpleChar">
    <w:name w:val="Heading 2 purple Char"/>
    <w:basedOn w:val="ListBulletChar"/>
    <w:link w:val="Heading2purple"/>
    <w:rsid w:val="000161FB"/>
    <w:rPr>
      <w:rFonts w:asciiTheme="majorHAnsi" w:hAnsiTheme="majorHAnsi" w:cstheme="majorHAnsi"/>
      <w:b/>
      <w:bCs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Gail Lowe</cp:lastModifiedBy>
  <cp:revision>5</cp:revision>
  <cp:lastPrinted>2025-05-05T11:36:00Z</cp:lastPrinted>
  <dcterms:created xsi:type="dcterms:W3CDTF">2013-12-23T23:15:00Z</dcterms:created>
  <dcterms:modified xsi:type="dcterms:W3CDTF">2025-05-05T11:42:00Z</dcterms:modified>
  <cp:category/>
</cp:coreProperties>
</file>